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中华五千年文史连环画库  神佛灵怪卷  4</w:t>
      </w:r>
    </w:p>
    <w:p>
      <w:r>
        <w:rPr>
          <w:rFonts w:ascii="宋体" w:hAnsi="宋体" w:eastAsia="宋体"/>
          <w:sz w:val="24"/>
        </w:rPr>
        <w:t>谢善骁主编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中华五千年文史连环画库  神佛灵怪卷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谢善骁主编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本书出售、求购地址：https://www.jiaokey.com/book/detail/12117276.html</w:t>
      </w:r>
    </w:p>
    <w:p>
      <w:r>
        <w:t>更多相关图书推荐：https://www.jiaokey.com</w:t>
      </w:r>
    </w:p>
    <w:p>
      <w:r>
        <w:t>谢善骁主编 其他作品：https://www.jiaokey.com/tag/谢善骁主编.html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关键词搜索：https://www.jiaokey.com/tag/中华五千年文史连环画库  神佛灵怪卷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