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书名：初级阶段社会主义：邓小平对社会主义模式的创新</w:t>
      </w:r>
    </w:p>
    <w:p>
      <w:r>
        <w:t>作者：单晓铭著</w:t>
      </w:r>
    </w:p>
    <w:p>
      <w:r>
        <w:t>出版社：长春：吉林人民出版社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初级阶段社会主义：邓小平对社会主义模式的创新 评论地址：https://www.jiaokey.com/book/detail/12117258.html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