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书名：现代风云</w:t>
      </w:r>
    </w:p>
    <w:p>
      <w:r>
        <w:t>作者：平心，卫宏撰文；李忠华，李忠义绘图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现代风云 评论地址：https://www.jiaokey.com/book/detail/12117253.html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