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改革·发展·对策  深化改革热点、难点问题及对策研讨论文集</w:t>
      </w:r>
    </w:p>
    <w:p>
      <w:r>
        <w:rPr>
          <w:rFonts w:ascii="宋体" w:hAnsi="宋体" w:eastAsia="宋体"/>
          <w:sz w:val="24"/>
        </w:rPr>
        <w:t>郑佳明主编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改革·发展·对策  深化改革热点、难点问题及对策研讨论文集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本书出售、求购地址：https://www.jiaokey.com/book/detail/12117249.html</w:t>
      </w:r>
    </w:p>
    <w:p>
      <w:r>
        <w:t>更多相关图书推荐：https://www.jiaokey.com</w:t>
      </w:r>
    </w:p>
    <w:p>
      <w:r>
        <w:t>郑佳明主编 其他作品：https://www.jiaokey.com/tag/郑佳明主编.html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关键词搜索：https://www.jiaokey.com/tag/改革·发展·对策  深化改革热点、难点问题及对策研讨论文集.html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