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书名：爱智慧与爱的智慧  一个人开始有所思时的思想</w:t>
      </w:r>
    </w:p>
    <w:p>
      <w:r>
        <w:t>作者:谢劲松编著</w:t>
      </w:r>
    </w:p>
    <w:p>
      <w:r>
        <w:t>出版社:长沙：湖南教育出版社</w:t>
      </w:r>
    </w:p>
    <w:p>
      <w:r>
        <w:t>出版日期：2000.07</w:t>
      </w:r>
    </w:p>
    <w:p>
      <w:r>
        <w:t>总页数：407</w:t>
      </w:r>
    </w:p>
    <w:p>
      <w:r>
        <w:t>更多请访问教客网:www.jiaokey.com</w:t>
      </w:r>
    </w:p>
    <w:p>
      <w:r>
        <w:t>爱智慧与爱的智慧  一个人开始有所思时的思想评论地址：https://www.jiaokey.com/book/detail/12117232.html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