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书名：成人高等学校马克思主义理论课学习指导</w:t>
      </w:r>
    </w:p>
    <w:p>
      <w:r>
        <w:t>作者：孟凡泽等主编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总页数：367</w:t>
      </w:r>
    </w:p>
    <w:p>
      <w:r>
        <w:t>更多请访问教客网: www.jiaokey.com</w:t>
      </w:r>
    </w:p>
    <w:p>
      <w:r>
        <w:t>成人高等学校马克思主义理论课学习指导 评论地址：https://www.jiaokey.com/book/detail/12117221.html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