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跟大师学管理  下  第2卷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跟大师学管理  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本书出售、求购地址：https://www.jiaokey.com/book/detail/12117217.html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关键词搜索：https://www.jiaokey.com/tag/跟大师学管理  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