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跟大师学营销  下  第6卷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跟大师学营销  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本书出售、求购地址：https://www.jiaokey.com/book/detail/12117216.html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关键词搜索：https://www.jiaokey.com/tag/跟大师学营销  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