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跟大师学营销  上  第5卷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跟大师学营销  上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本书出售、求购地址：https://www.jiaokey.com/book/detail/12117215.html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关键词搜索：https://www.jiaokey.com/tag/跟大师学营销  上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