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跟大师学经营  上  第3卷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跟大师学经营  上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本书出售、求购地址：https://www.jiaokey.com/book/detail/12117213.html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关键词搜索：https://www.jiaokey.com/tag/跟大师学经营  上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