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书名：形势与政策简明读本</w:t>
      </w:r>
    </w:p>
    <w:p>
      <w:r>
        <w:t>作者：江强安，谢应成主编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形势与政策简明读本 评论地址：https://www.jiaokey.com/book/detail/12117190.html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