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书名：当代人立业基石  色境真言</w:t>
      </w:r>
    </w:p>
    <w:p>
      <w:r>
        <w:t>作者：艳齐主编；曾慧编校</w:t>
      </w:r>
    </w:p>
    <w:p>
      <w:r>
        <w:t>出版社：北京：大众文艺出版社</w:t>
      </w:r>
    </w:p>
    <w:p>
      <w:r>
        <w:t>出版日期：2005.06</w:t>
      </w:r>
    </w:p>
    <w:p>
      <w:r>
        <w:t>总页数：245</w:t>
      </w:r>
    </w:p>
    <w:p>
      <w:r>
        <w:t>更多请访问教客网: www.jiaokey.com</w:t>
      </w:r>
    </w:p>
    <w:p>
      <w:r>
        <w:t>当代人立业基石  色境真言 评论地址：https://www.jiaokey.com/book/detail/12117186.html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