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当代中国的马克思列宁主义党读本</w:t>
      </w:r>
    </w:p>
    <w:p>
      <w:r>
        <w:rPr>
          <w:rFonts w:ascii="宋体" w:hAnsi="宋体" w:eastAsia="宋体"/>
          <w:sz w:val="24"/>
        </w:rPr>
        <w:t>熊泽成，赵运民，王秋沙主编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当代中国的马克思列宁主义党读本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熊泽成，赵运民，王秋沙主编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湖南1出版社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本书出售、求购地址：https://www.jiaokey.com/book/detail/12117171.html</w:t>
      </w:r>
    </w:p>
    <w:p>
      <w:r>
        <w:t>更多相关图书推荐：https://www.jiaokey.com</w:t>
      </w:r>
    </w:p>
    <w:p>
      <w:r>
        <w:t>熊泽成，赵运民，王秋沙主编 其他作品：https://www.jiaokey.com/tag/熊泽成，赵运民，王秋沙主编.html</w:t>
      </w:r>
    </w:p>
    <w:p>
      <w:r>
        <w:t>湖南1出版社 出版图书：https://www.jiaokey.com/tag/湖南1出版社.html</w:t>
      </w:r>
    </w:p>
    <w:p>
      <w:r>
        <w:t>关键词搜索：https://www.jiaokey.com/tag/当代中国的马克思列宁主义党读本.html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