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书名：邓小平理论教学研究与创新</w:t>
      </w:r>
    </w:p>
    <w:p>
      <w:r>
        <w:t>作者：余勇编著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邓小平理论教学研究与创新 评论地址：https://www.jiaokey.com/book/detail/12117156.html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