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书名：阿哈！OM</w:t>
      </w:r>
    </w:p>
    <w:p>
      <w:r>
        <w:t>作者：（美）C.塞缪尔·米克卢斯（C.Samuel Micklus）著；陈伟新等译</w:t>
      </w:r>
    </w:p>
    <w:p>
      <w:r>
        <w:t>出版社：上海:上海科学技术出版社,1997.03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阿哈！OM 评论地址：https://www.jiaokey.com/book/detail/12117142.html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