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书名：女人的一个世纪  从选举权到避孕药</w:t>
      </w:r>
    </w:p>
    <w:p>
      <w:r>
        <w:t>作者：德博拉·G. 费尔德（Deborah G. Felder）著；姚燕瑾，徐欣译</w:t>
      </w:r>
    </w:p>
    <w:p>
      <w:r>
        <w:t>出版社：北京：新星出版社</w:t>
      </w:r>
    </w:p>
    <w:p>
      <w:r>
        <w:t>出版日期：2006.12</w:t>
      </w:r>
    </w:p>
    <w:p>
      <w:r>
        <w:t>总页数：334</w:t>
      </w:r>
    </w:p>
    <w:p>
      <w:r>
        <w:t>更多请访问教客网: www.jiaokey.com</w:t>
      </w:r>
    </w:p>
    <w:p>
      <w:r>
        <w:t>女人的一个世纪  从选举权到避孕药 评论地址：https://www.jiaokey.com/book/detail/12117102.html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