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童心和母爱真情对话</w:t>
      </w:r>
    </w:p>
    <w:p>
      <w:r>
        <w:rPr>
          <w:rFonts w:ascii="宋体" w:hAnsi="宋体" w:eastAsia="宋体"/>
          <w:sz w:val="24"/>
        </w:rPr>
        <w:t>张智敏，郝晓宇著；李丹绘图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童心和母爱真情对话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张智敏，郝晓宇著；李丹绘图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本书出售、求购地址：https://www.jiaokey.com/book/detail/12117093.html</w:t>
      </w:r>
    </w:p>
    <w:p>
      <w:r>
        <w:t>更多相关图书推荐：https://www.jiaokey.com</w:t>
      </w:r>
    </w:p>
    <w:p>
      <w:r>
        <w:t>张智敏，郝晓宇著；李丹绘图 其他作品：https://www.jiaokey.com/tag/张智敏，郝晓宇著；李丹绘图.html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关键词搜索：https://www.jiaokey.com/tag/童心和母爱真情对话.html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