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书名：女人的智慧补品</w:t>
      </w:r>
    </w:p>
    <w:p>
      <w:r>
        <w:t>作者：武方圆编</w:t>
      </w:r>
    </w:p>
    <w:p>
      <w:r>
        <w:t>出版社：广州：广东经济出版社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女人的智慧补品 评论地址：https://www.jiaokey.com/book/detail/12117084.html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