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书名：浮世绘的故事  178幅折射众生百态的浮世绘经典  全彩插图珍藏本</w:t>
      </w:r>
    </w:p>
    <w:p>
      <w:r>
        <w:t>作者：宫竹正著</w:t>
      </w:r>
    </w:p>
    <w:p>
      <w:r>
        <w:t>出版社：西安：陕西师范大学出版社</w:t>
      </w:r>
    </w:p>
    <w:p>
      <w:r>
        <w:t>出版日期：2005.10</w:t>
      </w:r>
    </w:p>
    <w:p>
      <w:r>
        <w:t>总页数：255</w:t>
      </w:r>
    </w:p>
    <w:p>
      <w:r>
        <w:t>更多请访问教客网: www.jiaokey.com</w:t>
      </w:r>
    </w:p>
    <w:p>
      <w:r>
        <w:t>浮世绘的故事  178幅折射众生百态的浮世绘经典  全彩插图珍藏本 评论地址：https://www.jiaokey.com/book/detail/12117079.html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