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书名：身体·媒体  国际互动艺术展</w:t>
      </w:r>
    </w:p>
    <w:p>
      <w:r>
        <w:t>作者：龚彦等著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身体·媒体  国际互动艺术展 评论地址：https://www.jiaokey.com/book/detail/12117078.html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