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书法与其他艺术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书法与其他艺术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本书出售、求购地址：https://www.jiaokey.com/book/detail/12117077.html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关键词搜索：https://www.jiaokey.com/tag/书法与其他艺术.html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