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张小娴精品小说 A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张小娴精品小说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本书出售、求购地址：https://www.jiaokey.com/book/detail/12117020.html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关键词搜索：https://www.jiaokey.com/tag/张小娴精品小说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