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职场维权手册  职业生涯必读必知必懂的101个法律问题</w:t>
      </w:r>
    </w:p>
    <w:p>
      <w:r>
        <w:rPr>
          <w:rFonts w:ascii="宋体" w:hAnsi="宋体" w:eastAsia="宋体"/>
          <w:sz w:val="24"/>
        </w:rPr>
        <w:t>张振业编著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职场维权手册  职业生涯必读必知必懂的101个法律问题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本书出售、求购地址：https://www.jiaokey.com/book/detail/12117019.html</w:t>
      </w:r>
    </w:p>
    <w:p>
      <w:r>
        <w:t>更多相关图书推荐：https://www.jiaokey.com</w:t>
      </w:r>
    </w:p>
    <w:p>
      <w:r>
        <w:t>张振业编著 其他作品：https://www.jiaokey.com/tag/张振业编著.html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关键词搜索：https://www.jiaokey.com/tag/职场维权手册  职业生涯必读必知必懂的101个法律问题.html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