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汶川十日</w:t>
      </w:r>
    </w:p>
    <w:p>
      <w:r>
        <w:rPr>
          <w:rFonts w:ascii="宋体" w:hAnsi="宋体" w:eastAsia="宋体"/>
          <w:sz w:val="24"/>
        </w:rPr>
        <w:t>易行编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4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4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地震灾害-概况-四川省-2008-抗震救灾-概况-中国-2008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本书出售、求购地址：https://www.jiaokey.com/book/detail/12117011.html</w:t>
      </w:r>
    </w:p>
    <w:p>
      <w:r>
        <w:t>更多相关图书推荐：https://www.jiaokey.com</w:t>
      </w:r>
    </w:p>
    <w:p>
      <w:r>
        <w:t>易行编 其他作品：https://www.jiaokey.com/tag/易行编.html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关键词搜索：https://www.jiaokey.com/tag/地震灾害-概况-四川省-2008-抗震救灾-概况-中国-2008.html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