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蒙古源流笺证  第3册</w:t>
      </w:r>
    </w:p>
    <w:p>
      <w:r>
        <w:rPr>
          <w:rFonts w:ascii="宋体" w:hAnsi="宋体" w:eastAsia="宋体"/>
          <w:sz w:val="24"/>
        </w:rPr>
        <w:t>（清）沈曾植等撰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蒙古源流笺证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（清）沈曾植等撰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本书出售、求购地址：https://www.jiaokey.com/book/detail/12116993.html</w:t>
      </w:r>
    </w:p>
    <w:p>
      <w:r>
        <w:t>更多相关图书推荐：https://www.jiaokey.com</w:t>
      </w:r>
    </w:p>
    <w:p>
      <w:r>
        <w:t>（清）沈曾植等撰 其他作品：https://www.jiaokey.com/tag/（清）沈曾植等撰.html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关键词搜索：https://www.jiaokey.com/tag/蒙古源流笺证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