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季羡林序言选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季羡林序言选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本书出售、求购地址：https://www.jiaokey.com/book/detail/12116928.html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关键词搜索：https://www.jiaokey.com/tag/季羡林序言选.html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