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海西年鉴（2003-2007）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海西年鉴（2003-2007）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本书出售、求购地址：https://www.jiaokey.com/book/detail/12116904.html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关键词搜索：https://www.jiaokey.com/tag/海西年鉴（2003-2007）.html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