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MDX解决方案 第2版</w:t>
      </w:r>
    </w:p>
    <w:p>
      <w:r>
        <w:rPr>
          <w:rFonts w:ascii="宋体" w:hAnsi="宋体" w:eastAsia="宋体"/>
          <w:sz w:val="24"/>
        </w:rPr>
        <w:t>（美）（George Sporfford）斯波福特，（美）（Sivakumwr harinath）海瑞内撤；李仁见，董霖译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MDX解决方案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（美）（George Sporfford）斯波福特，（美）（Sivakumwr harinath）海瑞内撤；李仁见，董霖译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本书出售、求购地址：https://www.jiaokey.com/book/detail/12116884.html</w:t>
      </w:r>
    </w:p>
    <w:p>
      <w:r>
        <w:t>更多相关图书推荐：https://www.jiaokey.com</w:t>
      </w:r>
    </w:p>
    <w:p>
      <w:r>
        <w:t>（美）（George Sporfford）斯波福特，（美）（Sivakumwr harinath）海瑞内撤；李仁见，董霖译 其他作品：https://www.jiaokey.com/tag/（美）（George Sporfford）斯波福特，（美）（Sivakumwr harinath）海瑞内撤；李仁见，董霖译.html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关键词搜索：https://www.jiaokey.com/tag/MDX解决方案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