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化工制图与CAD习题集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化工制图与CAD习题集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本书出售、求购地址：https://www.jiaokey.com/book/detail/12116847.html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关键词搜索：https://www.jiaokey.com/tag/化工制图与CAD习题集.html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