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中文版Photoshop图像处理入门与案例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中文版Photoshop图像处理入门与案例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本书出售、求购地址：https://www.jiaokey.com/book/detail/12116824.html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关键词搜索：https://www.jiaokey.com/tag/中文版Photoshop图像处理入门与案例.html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