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计算机网络应用技术教程  第3版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计算机网络应用技术教程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本书出售、求购地址：https://www.jiaokey.com/book/detail/12116771.html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关键词搜索：https://www.jiaokey.com/tag/计算机网络应用技术教程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