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AutoCAD室内装潢设计与案例实践  2008中文版</w:t>
      </w:r>
    </w:p>
    <w:p>
      <w:r>
        <w:rPr>
          <w:rFonts w:ascii="宋体" w:hAnsi="宋体" w:eastAsia="宋体"/>
          <w:sz w:val="24"/>
        </w:rPr>
        <w:t>张琳华，王以华，赵艳编著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AutoCAD室内装潢设计与案例实践  2008中文版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张琳华，王以华，赵艳编著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本书出售、求购地址：https://www.jiaokey.com/book/detail/12116764.html</w:t>
      </w:r>
    </w:p>
    <w:p>
      <w:r>
        <w:t>更多相关图书推荐：https://www.jiaokey.com</w:t>
      </w:r>
    </w:p>
    <w:p>
      <w:r>
        <w:t>张琳华，王以华，赵艳编著 其他作品：https://www.jiaokey.com/tag/张琳华，王以华，赵艳编著.html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关键词搜索：https://www.jiaokey.com/tag/AutoCAD室内装潢设计与案例实践  2008中文版.html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