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 Internet Application高级编程：后AJAX时代</w:t>
      </w:r>
    </w:p>
    <w:p>
      <w:r>
        <w:rPr>
          <w:rFonts w:ascii="宋体" w:hAnsi="宋体" w:eastAsia="宋体"/>
          <w:sz w:val="24"/>
        </w:rPr>
        <w:t>（美）Dana Moore，Raymond Budd等著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 Internet Application高级编程：后AJAX时代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（美）Dana Moore，Raymond Budd等著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本书出售、求购地址：https://www.jiaokey.com/book/detail/12116760.html</w:t>
      </w:r>
    </w:p>
    <w:p>
      <w:r>
        <w:t>更多相关图书推荐：https://www.jiaokey.com</w:t>
      </w:r>
    </w:p>
    <w:p>
      <w:r>
        <w:t>（美）Dana Moore，Raymond Budd等著 其他作品：https://www.jiaokey.com/tag/（美）Dana Moore，Raymond Budd等著.html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关键词搜索：https://www.jiaokey.com/tag/Rich Internet Application高级编程：后AJAX时代.html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