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影视后期制作技术 After Effects 7.0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影视后期制作技术 After Effects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本书出售、求购地址：https://www.jiaokey.com/book/detail/12116710.html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关键词搜索：https://www.jiaokey.com/tag/影视后期制作技术 After Effects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