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影视后期编辑与合成技术：Adobe Premiere Pro2.0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影视后期编辑与合成技术：Adobe Premiere Pro2.0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本书出售、求购地址：https://www.jiaokey.com/book/detail/12116709.html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关键词搜索：https://www.jiaokey.com/tag/影视后期编辑与合成技术：Adobe Premiere Pro2.0.html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