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2.0项目开发第一步 UML+C＃与VB双语+Crystal Reports</w:t>
      </w:r>
    </w:p>
    <w:p>
      <w:r>
        <w:rPr>
          <w:rFonts w:ascii="宋体" w:hAnsi="宋体" w:eastAsia="宋体"/>
          <w:sz w:val="24"/>
        </w:rPr>
        <w:t>范晓平编著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2.0项目开发第一步 UML+C＃与VB双语+Crystal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本书出售、求购地址：https://www.jiaokey.com/book/detail/12116695.html</w:t>
      </w:r>
    </w:p>
    <w:p>
      <w:r>
        <w:t>更多相关图书推荐：https://www.jiaokey.com</w:t>
      </w:r>
    </w:p>
    <w:p>
      <w:r>
        <w:t>范晓平编著 其他作品：https://www.jiaokey.com/tag/范晓平编著.html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2.0项目开发第一步 UML+C＃与VB双语+Crystal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