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从春天出发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从春天出发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本书出售、求购地址：https://www.jiaokey.com/book/detail/12116672.html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关键词搜索：https://www.jiaokey.com/tag/从春天出发.html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