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环境就是生产力  西宁市城东区领导干部优秀文集</w:t>
      </w:r>
    </w:p>
    <w:p>
      <w:r>
        <w:rPr>
          <w:rFonts w:ascii="宋体" w:hAnsi="宋体" w:eastAsia="宋体"/>
          <w:sz w:val="24"/>
        </w:rPr>
        <w:t>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环境就是生产力  西宁市城东区领导干部优秀文集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本书出售、求购地址：https://www.jiaokey.com/book/detail/12116662.html</w:t>
      </w:r>
    </w:p>
    <w:p>
      <w:r>
        <w:t>更多相关图书推荐：https://www.jiaokey.com</w:t>
      </w:r>
    </w:p>
    <w:p>
      <w:r>
        <w:t>刘德主编 其他作品：https://www.jiaokey.com/tag/刘德主编.html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关键词搜索：https://www.jiaokey.com/tag/环境就是生产力  西宁市城东区领导干部优秀文集.html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