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书名：全面落实科学发展观，加快三亚统筹城乡发展：2007年度中共三亚市委理论研讨会论文集</w:t>
      </w:r>
    </w:p>
    <w:p>
      <w:r>
        <w:t>作者：中共三亚市委政策研究室编</w:t>
      </w:r>
    </w:p>
    <w:p>
      <w:r>
        <w:t>出版社：海口：海南出版社</w:t>
      </w:r>
    </w:p>
    <w:p>
      <w:r>
        <w:t>出版日期：2008.08</w:t>
      </w:r>
    </w:p>
    <w:p>
      <w:r>
        <w:t>总页数：545</w:t>
      </w:r>
    </w:p>
    <w:p>
      <w:r>
        <w:t>更多请访问教客网: www.jiaokey.com</w:t>
      </w:r>
    </w:p>
    <w:p>
      <w:r>
        <w:t>全面落实科学发展观，加快三亚统筹城乡发展：2007年度中共三亚市委理论研讨会论文集 评论地址：https://www.jiaokey.com/book/detail/12116655.html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