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课例展评精编  2  高中新课程主题开放周</w:t>
      </w:r>
    </w:p>
    <w:p>
      <w:r>
        <w:rPr>
          <w:rFonts w:ascii="宋体" w:hAnsi="宋体" w:eastAsia="宋体"/>
          <w:sz w:val="24"/>
        </w:rPr>
        <w:t>陈夫义，吴益本书主编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课例展评精编  2  高中新课程主题开放周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陈夫义，吴益本书主编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本书出售、求购地址：https://www.jiaokey.com/book/detail/12116654.html</w:t>
      </w:r>
    </w:p>
    <w:p>
      <w:r>
        <w:t>更多相关图书推荐：https://www.jiaokey.com</w:t>
      </w:r>
    </w:p>
    <w:p>
      <w:r>
        <w:t>陈夫义，吴益本书主编 其他作品：https://www.jiaokey.com/tag/陈夫义，吴益本书主编.html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关键词搜索：https://www.jiaokey.com/tag/课例展评精编  2  高中新课程主题开放周.html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