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书名：家居细节解读1128例  客厅</w:t>
      </w:r>
    </w:p>
    <w:p>
      <w:r>
        <w:t>作者：本书编委会编著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总页数：80</w:t>
      </w:r>
    </w:p>
    <w:p>
      <w:r>
        <w:t>更多请访问教客网: www.jiaokey.com</w:t>
      </w:r>
    </w:p>
    <w:p>
      <w:r>
        <w:t>家居细节解读1128例  客厅 评论地址：https://www.jiaokey.com/book/detail/12116642.html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