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书名：奇山秀水</w:t>
      </w:r>
    </w:p>
    <w:p>
      <w:r>
        <w:t>作者：中共钦州市委宣传部，钦州文学艺术界联合会编</w:t>
      </w:r>
    </w:p>
    <w:p>
      <w:r>
        <w:t>出版社：南宁：广西人民出版社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奇山秀水 评论地址：https://www.jiaokey.com/book/detail/12116626.html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