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书名：求职技巧一本全</w:t>
      </w:r>
    </w:p>
    <w:p>
      <w:r>
        <w:t>作者：梅雨霖，梅薇薇主编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求职技巧一本全 评论地址：https://www.jiaokey.com/book/detail/12116620.html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