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福建省专用  语文·选修  中外传记作品选读</w:t>
      </w:r>
    </w:p>
    <w:p>
      <w:r>
        <w:rPr>
          <w:rFonts w:ascii="宋体" w:hAnsi="宋体" w:eastAsia="宋体"/>
          <w:sz w:val="24"/>
        </w:rPr>
        <w:t>王立根，唐碧云本册主编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福建省专用  语文·选修  中外传记作品选读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王立根，唐碧云本册主编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本书出售、求购地址：https://www.jiaokey.com/book/detail/12116557.html</w:t>
      </w:r>
    </w:p>
    <w:p>
      <w:r>
        <w:t>更多相关图书推荐：https://www.jiaokey.com</w:t>
      </w:r>
    </w:p>
    <w:p>
      <w:r>
        <w:t>王立根，唐碧云本册主编 其他作品：https://www.jiaokey.com/tag/王立根，唐碧云本册主编.html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关键词搜索：https://www.jiaokey.com/tag/高中同步测控全优设计  福建省专用  语文·选修  中外传记作品选读.html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