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混凝土新技术</w:t>
      </w:r>
    </w:p>
    <w:p>
      <w:r>
        <w:rPr>
          <w:rFonts w:ascii="宋体" w:hAnsi="宋体" w:eastAsia="宋体"/>
          <w:sz w:val="24"/>
        </w:rPr>
        <w:t>（意）克罗帕蒂著，刘数华，冷发光，李丽华译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（意）克罗帕蒂著，刘数华，冷发光，李丽华译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本书出售、求购地址：https://www.jiaokey.com/book/detail/12116544.html</w:t>
      </w:r>
    </w:p>
    <w:p>
      <w:r>
        <w:t>更多相关图书推荐：https://www.jiaokey.com</w:t>
      </w:r>
    </w:p>
    <w:p>
      <w:r>
        <w:t>（意）克罗帕蒂著，刘数华，冷发光，李丽华译 其他作品：https://www.jiaokey.com/tag/（意）克罗帕蒂著，刘数华，冷发光，李丽华译.html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关键词搜索：https://www.jiaokey.com/tag/混凝土新技术.html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