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书名：北京市公共企事业单位便民服务指南</w:t>
      </w:r>
    </w:p>
    <w:p>
      <w:r>
        <w:t>作者：北京市政务公开领导小组办公室编</w:t>
      </w:r>
    </w:p>
    <w:p>
      <w:r>
        <w:t>出版社：北京:中国建材工业出版社,2008.05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北京市公共企事业单位便民服务指南 评论地址：https://www.jiaokey.com/book/detail/12116539.html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