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书名：公共管理实践与行政改革：中共青海省委党校2005级行政管理专业研究生毕业论文集</w:t>
      </w:r>
    </w:p>
    <w:p>
      <w:r>
        <w:t>作者：李广斌主编</w:t>
      </w:r>
    </w:p>
    <w:p>
      <w:r>
        <w:t>出版社：西宁：青海民族出版社</w:t>
      </w:r>
    </w:p>
    <w:p>
      <w:r>
        <w:t>出版日期：2008.08</w:t>
      </w:r>
    </w:p>
    <w:p>
      <w:r>
        <w:t>总页数：392</w:t>
      </w:r>
    </w:p>
    <w:p>
      <w:r>
        <w:t>更多请访问教客网: www.jiaokey.com</w:t>
      </w:r>
    </w:p>
    <w:p>
      <w:r>
        <w:t>公共管理实践与行政改革：中共青海省委党校2005级行政管理专业研究生毕业论文集 评论地址：https://www.jiaokey.com/book/detail/12116511.html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