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工程量清单计价及示例  建筑·装饰装修·民用安装工程造价计算方法</w:t>
      </w:r>
    </w:p>
    <w:p>
      <w:r>
        <w:rPr>
          <w:rFonts w:ascii="宋体" w:hAnsi="宋体" w:eastAsia="宋体"/>
          <w:sz w:val="24"/>
        </w:rPr>
        <w:t>张月明等编著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工程量清单计价及示例  建筑·装饰装修·民用安装工程造价计算方法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本书出售、求购地址：https://www.jiaokey.com/book/detail/12116491.html</w:t>
      </w:r>
    </w:p>
    <w:p>
      <w:r>
        <w:t>更多相关图书推荐：https://www.jiaokey.com</w:t>
      </w:r>
    </w:p>
    <w:p>
      <w:r>
        <w:t>张月明等编著 其他作品：https://www.jiaokey.com/tag/张月明等编著.html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关键词搜索：https://www.jiaokey.com/tag/工程量清单计价及示例  建筑·装饰装修·民用安装工程造价计算方法.html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