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临床医学检验技术（师）练习题集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本书出售、求购地址：https://www.jiaokey.com/book/detail/12116485.html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关键词搜索：https://www.jiaokey.com/tag/临床医学检验技术（师）练习题集.html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