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书名：“一点通”实用摄影系列  拍荷</w:t>
      </w:r>
    </w:p>
    <w:p>
      <w:r>
        <w:t>作者：丁允衍，陈晶著</w:t>
      </w:r>
    </w:p>
    <w:p>
      <w:r>
        <w:t>出版社：杭州：浙江摄影出版社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“一点通”实用摄影系列  拍荷 评论地址：https://www.jiaokey.com/book/detail/12116475.html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